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Kärklax Ungdomsförening, Kärklaxvägen 251, Maxmo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18:00-20:00 Minidisco på sportlovet</w:t>
      </w:r>
    </w:p>
    <w:p>
      <w:r>
        <w:t xml:space="preserve">Disco för barn under skolålder och åk 1-2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