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Yrkesakademin i Österbotten, Campus Mosedal, Närpes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12:00-18:30 OpenRekRYA, öppet hus och rekryteringsmässa på Yrkesakademin i Österbotten, Campus Mosedal, Närpes</w:t>
      </w:r>
    </w:p>
    <w:p>
      <w:r>
        <w:t>Välkomna på rekryteringsmässa och öppet hus vid Campus Mosedal i Närpes torsdag 13.2.2025 klockan 12-18:30!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