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HÖK Ravintola, Stormossenintie 1, 65610 Mustasaarai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11:30-13:00 Yrittäjälounas</w:t>
      </w:r>
    </w:p>
    <w:p>
      <w:r>
        <w:t>Yrittäjälounas tietoturvasta: Niclas Samuelsson FRENDYltä jakaa vinkkejä yrityksen suojaamiseksi digitaalisilta uhkilta.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