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Tasamaan kokoustila, Laihiantie 42, 66400 Laihia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07:30-08:30 Kunnan ja yrittäjien aamukahvit</w:t>
      </w:r>
    </w:p>
    <w:p>
      <w:r>
        <w:t>Kunnan ja yrittäjien aamukahvitilaisuudessa kuullaan ja keskustellaan ajankohtaisista asioista Laihialla.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