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VENN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19:00-23:30 Fredrik Furu - Hollywoodhjärtan LIVE + DJ: Valentines Day @ VENN, VAASA</w:t>
      </w:r>
    </w:p>
    <w:p>
      <w:r>
        <w:t>Koe unohtumaton Ystävänpäivä tähtiartisti Fredrik Furun seurassa ravintola Vennissä Vaasassa 14. helmikuuta 2025!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