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19:00-19:00 Mathias Sandberg trion Ystävänpäiväkonsertti 14.2.2024 klo 19.00</w:t>
      </w:r>
    </w:p>
    <w:p>
      <w:r>
        <w:t>Mathias Sandberg trion Ystävänpäiväkonsertti Pohjankyrön talo perjantaina 14.helmikuuta 2025 klo 19 alkae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