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skola, Sursikgränd 43, Pännäinen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10:00-15:00 Seniorifestivaali</w:t>
      </w:r>
    </w:p>
    <w:p>
      <w:r>
        <w:t>Merkitse lauantai 12. huhtikuuta kalenteriin! Silloin pidetään festivaalit Sursikinmäellä.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