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EnergyFlow, Rantakatu 38, Kristiinankaupunki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13:00-15:00 TRE Workshop - aloituskurssi</w:t>
      </w:r>
    </w:p>
    <w:p>
      <w:r>
        <w:t xml:space="preserve">Tule opettelemaan helposti omaksuttava ja harjoitettava stressinpurkumenetelmä.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