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Toholammin kulttuurisali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14:00-14:00 Mikko Alatalo - Maalaispojasta 50 vuotta</w:t>
      </w:r>
    </w:p>
    <w:p>
      <w:r>
        <w:t>Legend of Laurila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