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19:00-19:00 Wasa Sinfonietta  gospelkuoro Sing The Joy  The Band</w:t>
      </w:r>
    </w:p>
    <w:p>
      <w:r>
        <w:t>Vaasan Orkesteriyhdistys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