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 -sali (Kuula-opisto, Laivakatu 16)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13:00-14:30 Omat tanssit</w:t>
      </w:r>
    </w:p>
    <w:p>
      <w:r>
        <w:t>Omat tanssit on TaiKonin, Kuula-opiston ja musiikkiopisto Legaton yhteinen tapahtuma.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