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18:00-19:30 Sujuvampaa läksyjentekoa nuoren kanssa</w:t>
      </w:r>
    </w:p>
    <w:p>
      <w:r>
        <w:t xml:space="preserve">Luennon aikana saat ymmärrystä nuorta kohtaan ja vinkkejä työkaluista sujuvampaan läksyntekoon.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