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18:00-19:45 Viitasen Piia esiintyy Yhdessä Ystävän Kanssa -konsertissa 16.2.2025</w:t>
      </w:r>
    </w:p>
    <w:p>
      <w:r>
        <w:t xml:space="preserve">Yhdessä Ystävän Kanssa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