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Musikcafé After Eight r.f.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19:00-22:00 Culture Club</w:t>
      </w:r>
    </w:p>
    <w:p>
      <w:r>
        <w:t>Culture Club: Sofie Lundell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