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15:00-16:30 AI-verktyg för effektiv administration</w:t>
      </w:r>
    </w:p>
    <w:p>
      <w:r>
        <w:t>Lär dig hur du kan sköta administrativa uppgifter smidigare med hjälp av AI!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