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19:00-19:00 Ostrobothnia Film Fest: Fragment från ett sekel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