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19:00-21:00 TARINANKERRONTAILTA - Britt-Marie ja Nils-Erik Villstrandin kanssa</w:t>
      </w:r>
    </w:p>
    <w:p>
      <w:r>
        <w:t>Suomen sodan veteraanit viisikymmentä vuotta myöhemmin ja Talonpoika Blåmanin sota 1808-1809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