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18:00-20:00 TARINILTA: Ukraina - Slava Myronov - Ukraina menneisyydestä nykypäivään</w:t>
      </w:r>
    </w:p>
    <w:p>
      <w:r>
        <w:t>Historianopettaja Slava Myronov tulee kertomaan Ukrainan historiasta.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