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Sisäsatama 1</w:t>
      </w:r>
    </w:p>
    <w:p>
      <w:r>
        <w:t>12.9.2025 perjantai</w:t>
      </w:r>
    </w:p>
    <w:p>
      <w:pPr>
        <w:pStyle w:val="Heading1"/>
      </w:pPr>
      <w:r>
        <w:t>12.9.2025-13.9.2025</w:t>
      </w:r>
    </w:p>
    <w:p>
      <w:pPr>
        <w:pStyle w:val="Heading2"/>
      </w:pPr>
      <w:r>
        <w:t>10:00-16:00 Silakka- ja Siikamarkkinat</w:t>
      </w:r>
    </w:p>
    <w:p>
      <w:r>
        <w:t>Kalatuotteiden, ja elintarvikkeiden ja käsitöiden myynti paikalla nauttien tai kotiinviemiseksi.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