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Länsimetsän koulu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18:00-18:00 Salasaaren salakonsertti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