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18:00-18:00 Metsän lumoissa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