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18:00-18:00 Merikuvia ja mestariteoksia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