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13:00-14:00 Yleisöopastus Pohjoistuulen metsä-näyttelyssä la 12.4</w:t>
      </w:r>
    </w:p>
    <w:p>
      <w:r>
        <w:t>Luontojärjestykset paikalla kertomassa toiminnastaan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