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14:30-16:30 Lentopallon Miesten 1-Pudotuspeliottelu Kiisto vs Kisko</w:t>
      </w:r>
    </w:p>
    <w:p>
      <w:r>
        <w:t>Pudotuspelien ensimmäinen ottelu, jossa vastassa on Oulun Kisko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