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pääkirjaston Draama-sali, Kirjastonkatu 13, 65100 Vaasa.</w:t>
      </w:r>
    </w:p>
    <w:p>
      <w:r>
        <w:t>17.1.2025 perjantai</w:t>
      </w:r>
    </w:p>
    <w:p>
      <w:pPr>
        <w:pStyle w:val="Heading1"/>
      </w:pPr>
      <w:r>
        <w:t>17.1.2025-14.2.2025</w:t>
      </w:r>
    </w:p>
    <w:p>
      <w:pPr>
        <w:pStyle w:val="Heading2"/>
      </w:pPr>
      <w:r>
        <w:t>18:00-18:00 Kruunu putoaa! -speksi</w:t>
      </w:r>
    </w:p>
    <w:p>
      <w:r>
        <w:t>Vaasan ylioppilasteatteri Rampin speksi. Satumaailman murhamysteeri ja komediaa. Suositusikäraja 15. Kesto n. 1,5h-2,5h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