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Algården i Jakobstad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18:00-20:00 Ångeststörningar - en utmaning i unga vuxnas vardag</w:t>
      </w:r>
    </w:p>
    <w:p>
      <w:r>
        <w:t>Välkommen med på en avgiftsfri föreläsning i Jakobstad om ångeststörningar!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