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 FinFamis utrymmen i Vasa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18:00-20:00 Temakväll: När en tillfrisknar lättar livet för många - eller?</w:t>
      </w:r>
    </w:p>
    <w:p>
      <w:r>
        <w:t>Välkommen med på en avgiftsfri temakväll i Vasa!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