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Cafeterian i Malmska sjukhus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18:00-19:30 Temakväll i Jakobstad om copingstrategier 25.3.2025</w:t>
      </w:r>
    </w:p>
    <w:p>
      <w:r>
        <w:t>Välkommen med på en temakväll i Jakobstad om vad som händer när vi utsätts för svåra situationer i livet.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