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Kirkkopuistikko 15 (tammi-maaliskuu) &amp; Raastuvankatu 31 (huhti-toukokuu) Vaasa</w:t>
      </w:r>
    </w:p>
    <w:p>
      <w:r>
        <w:t>10.1.2025 perjantai</w:t>
      </w:r>
    </w:p>
    <w:p>
      <w:pPr>
        <w:pStyle w:val="Heading1"/>
      </w:pPr>
      <w:r>
        <w:t>10.1.2025-9.5.2025</w:t>
      </w:r>
    </w:p>
    <w:p>
      <w:pPr>
        <w:pStyle w:val="Heading2"/>
      </w:pPr>
      <w:r>
        <w:t>17:00-19:00 Kielikahvila</w:t>
      </w:r>
    </w:p>
    <w:p>
      <w:r>
        <w:t>Tervetuloa harjoittelemaan kieliä, tutustumaan uusiin ihmisiin ja pitämään hauskaa!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