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jäähalli, Olvi Pub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18:00-18:00 Dark Tranquillity + Moonspell + Hiraes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