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17:00-17:00 VAASA FESTIVAL - Kolme päivää 31.7. - 2.8.2025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