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18:00-18:00 Existens - En konsert med Exaudio</w:t>
      </w:r>
    </w:p>
    <w:p>
      <w:r>
        <w:t>Exaudio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