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Kyrkoesplanaden 22, 65100 Vasa, Finland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19:00-21:00 Elvis, Orbison  I</w:t>
      </w:r>
    </w:p>
    <w:p>
      <w:r>
        <w:t>Elvis, Orbison &amp; I! Konsertti, jossa on rakastettuja hittejä Elviksen, Orbisonin ja Joel Nunezin (USA)!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