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19:00-19:00 HELP its Been A Hard Days Night</w:t>
      </w:r>
    </w:p>
    <w:p>
      <w:r>
        <w:t>The Old Time Rockers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