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16:30-18:30 Mielle ry:n ja FinFami Pohjanmaan luento: Ahdistuneisuus</w:t>
      </w:r>
    </w:p>
    <w:p>
      <w:r>
        <w:t>Tietoa ahdistuneisuudesta kokemusasiantuntijan ja psykiatrisen sairaanhoitajan näkökulmista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