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Sportplan vid Hankmo daghem</w:t>
      </w:r>
    </w:p>
    <w:p>
      <w:r>
        <w:t>3.6.2025 tiistai</w:t>
      </w:r>
    </w:p>
    <w:p>
      <w:pPr>
        <w:pStyle w:val="Heading1"/>
      </w:pPr>
      <w:r>
        <w:t>3.6.2025 tiistai</w:t>
      </w:r>
    </w:p>
    <w:p>
      <w:pPr>
        <w:pStyle w:val="Heading2"/>
      </w:pPr>
      <w:r>
        <w:t>18:00-21:00 Hankmon hölkkä</w:t>
      </w:r>
    </w:p>
    <w:p>
      <w:r>
        <w:t>Vuodesta 2006 lähtien Hankmo IF on järjestänyt aidon maastojuoksukilpailun nimeltä Hankmoloppet.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