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18:00-20:00 XXVII KOKKOLAN TALVIHARMONIKKA – PIAZZOLLA-ILTAKantaesitys</w:t>
      </w:r>
    </w:p>
    <w:p>
      <w:r>
        <w:t>Festivaalin päätösteoksena Astor Piazzolla- 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