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18:00-20:00 XXVII KOKKOLAN TALVIHARMONIKKA – Bella Italia! – Guardia Nueva</w:t>
      </w:r>
    </w:p>
    <w:p>
      <w:r>
        <w:t>Italialaisen musiikin aarteita - italoiskelmiä, tunteikkaita säveliä.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