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Kallentori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10:00-15:00 XXVII KOKKOLAN TALVIHARMONIKKA – Kallentori Soi!</w:t>
      </w:r>
    </w:p>
    <w:p>
      <w:r>
        <w:t>Laulu ja soitto raikaa, tanssiakin saa!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