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18:00-20:00 XXVII KOKKOLAN TALVIHARMONIKKA – Ystävänpäiväkonsertti !TANGO JORMA UOTINEN</w:t>
      </w:r>
    </w:p>
    <w:p>
      <w:r>
        <w:t>Draamakonsertissa kuullaan lauluja kaikesta, mistä tango voi kertoa.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