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Schaumansalen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18:00-20:00 XXVII KOKKOLAN TALVIHARMONIKKA – Kolmen orkesterin ilta</w:t>
      </w:r>
    </w:p>
    <w:p>
      <w:r>
        <w:t>Tulee olemaan ilon ilta, jossa tuttuja kappaleita sekoittuu tarttuva instrumentaalimusiikki!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