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 xml:space="preserve">18:00-19:20 XXVII KOKKOLAN TALVIHARMONIKKA – JAZZ Paier-Valcic-Preinfalk </w:t>
      </w:r>
    </w:p>
    <w:p>
      <w:r>
        <w:t>Maineikas trio jazzin ja maailmanmusiikin lumossa.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