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Roskaruka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17:00-19:00 XXVII KOKKOLAN TALVIHARMONIKKA – Talvirieha</w:t>
      </w:r>
    </w:p>
    <w:p>
      <w:r>
        <w:t>Mäenlaskua, mehutarjoilua ja mutkamäkeä musiikin tahdissa.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