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11:00-14:00 XXVII KOKKOLAN TALVIHARMONIKKA – Ciao Italia</w:t>
      </w:r>
    </w:p>
    <w:p>
      <w:r>
        <w:t>Tule nauttimaan Italian gastronomian herkuista ja tutustumaan maan rikkaaseen ruokakulttuuriin.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