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18:00-20:00 XXVII KOKKOLAN TALVIHARMONIKKA – Talviharmonikka Goes Opera</w:t>
      </w:r>
    </w:p>
    <w:p>
      <w:r>
        <w:t>Oopperailta kaikilla mausteilla – musiikista tarinoihin.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