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19:00-19:00 Jacke Björklund Suomi - Finland Stand Up Show</w:t>
      </w:r>
    </w:p>
    <w:p>
      <w:r>
        <w:t>Komediatalo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