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Fordell-sali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17:00-17:00 Uuden uutukaista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