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kirkko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18:00-18:00 Lauri in memoriam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