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Snellman-sali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19:00-19:00 Inspiraatioita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