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Pitkänsillankatu 15 Kokkola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10:00-18:00 Koko Perheen vappumyyjäiset 1.5.2025 Kallentorilla Kokkola</w:t>
      </w:r>
    </w:p>
    <w:p>
      <w:r>
        <w:t>Koko Perheen vappumyyjäiset 1.5.2025 klo 10-18 Kallentori /Kokkola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